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Дело 5</w:t>
      </w:r>
      <w:r>
        <w:rPr>
          <w:rFonts w:ascii="Times New Roman" w:eastAsia="Times New Roman" w:hAnsi="Times New Roman" w:cs="Times New Roman"/>
          <w:sz w:val="25"/>
          <w:szCs w:val="25"/>
        </w:rPr>
        <w:t>-1448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</w:t>
      </w:r>
      <w:r>
        <w:rPr>
          <w:rFonts w:ascii="Times New Roman" w:eastAsia="Times New Roman" w:hAnsi="Times New Roman" w:cs="Times New Roman"/>
          <w:sz w:val="25"/>
          <w:szCs w:val="25"/>
        </w:rPr>
        <w:t>-01-2025-005248-09</w:t>
      </w: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right="26" w:firstLine="567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июл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ind w:right="26" w:firstLine="567"/>
        <w:rPr>
          <w:sz w:val="25"/>
          <w:szCs w:val="25"/>
        </w:rPr>
      </w:pPr>
    </w:p>
    <w:p>
      <w:pPr>
        <w:spacing w:before="0" w:after="0"/>
        <w:ind w:right="26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судьи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402,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в отношении</w:t>
      </w:r>
    </w:p>
    <w:p>
      <w:pPr>
        <w:spacing w:before="0" w:after="0"/>
        <w:ind w:right="23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Ойбекзоды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Отабека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Style w:val="cat-UserDefinedgrp-42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3" w:firstLine="600"/>
        <w:jc w:val="both"/>
        <w:rPr>
          <w:sz w:val="25"/>
          <w:szCs w:val="25"/>
        </w:rPr>
      </w:pP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right="26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06</w:t>
      </w:r>
      <w:r>
        <w:rPr>
          <w:rFonts w:ascii="Times New Roman" w:eastAsia="Times New Roman" w:hAnsi="Times New Roman" w:cs="Times New Roman"/>
          <w:sz w:val="25"/>
          <w:szCs w:val="25"/>
        </w:rPr>
        <w:t>.05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00:00 час.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Ойбекзода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о адресу: ХМАО-Югра, 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3rplc-2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законом срок штраф в размере 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наложенный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18810089230000523306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г., вынесенного по делу об административном правонарушении, вступившего в законную си</w:t>
      </w:r>
      <w:r>
        <w:rPr>
          <w:rFonts w:ascii="Times New Roman" w:eastAsia="Times New Roman" w:hAnsi="Times New Roman" w:cs="Times New Roman"/>
          <w:sz w:val="25"/>
          <w:szCs w:val="25"/>
        </w:rPr>
        <w:t>лу 04</w:t>
      </w:r>
      <w:r>
        <w:rPr>
          <w:rFonts w:ascii="Times New Roman" w:eastAsia="Times New Roman" w:hAnsi="Times New Roman" w:cs="Times New Roman"/>
          <w:sz w:val="25"/>
          <w:szCs w:val="25"/>
        </w:rPr>
        <w:t>.03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подлежащим оплате не позднее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06</w:t>
      </w:r>
      <w:r>
        <w:rPr>
          <w:rFonts w:ascii="Times New Roman" w:eastAsia="Times New Roman" w:hAnsi="Times New Roman" w:cs="Times New Roman"/>
          <w:sz w:val="25"/>
          <w:szCs w:val="25"/>
        </w:rPr>
        <w:t>.05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г.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Ойбекзода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о времени и месте рассмотрения дела надлежащим образом, а именно судебной повесткой, 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 судебное заседание не явился, ходатайств об отложении рассмотрения дела не заявлял.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Ойбекзода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</w:t>
      </w:r>
      <w:r>
        <w:rPr>
          <w:rFonts w:ascii="Times New Roman" w:eastAsia="Times New Roman" w:hAnsi="Times New Roman" w:cs="Times New Roman"/>
          <w:sz w:val="25"/>
          <w:szCs w:val="25"/>
        </w:rPr>
        <w:t>ер</w:t>
      </w:r>
      <w:r>
        <w:rPr>
          <w:rFonts w:ascii="Times New Roman" w:eastAsia="Times New Roman" w:hAnsi="Times New Roman" w:cs="Times New Roman"/>
          <w:sz w:val="25"/>
          <w:szCs w:val="25"/>
        </w:rPr>
        <w:t>жд</w:t>
      </w:r>
      <w:r>
        <w:rPr>
          <w:rFonts w:ascii="Times New Roman" w:eastAsia="Times New Roman" w:hAnsi="Times New Roman" w:cs="Times New Roman"/>
          <w:sz w:val="25"/>
          <w:szCs w:val="25"/>
        </w:rPr>
        <w:t>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Ойбекзода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18810089230000523308 </w:t>
      </w:r>
      <w:r>
        <w:rPr>
          <w:rFonts w:ascii="Times New Roman" w:eastAsia="Times New Roman" w:hAnsi="Times New Roman" w:cs="Times New Roman"/>
          <w:sz w:val="25"/>
          <w:szCs w:val="25"/>
        </w:rPr>
        <w:t>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5"/>
          <w:szCs w:val="25"/>
        </w:rPr>
        <w:t>сил</w:t>
      </w:r>
      <w:r>
        <w:rPr>
          <w:rFonts w:ascii="Times New Roman" w:eastAsia="Times New Roman" w:hAnsi="Times New Roman" w:cs="Times New Roman"/>
          <w:sz w:val="25"/>
          <w:szCs w:val="25"/>
        </w:rPr>
        <w:t>у 04</w:t>
      </w:r>
      <w:r>
        <w:rPr>
          <w:rFonts w:ascii="Times New Roman" w:eastAsia="Times New Roman" w:hAnsi="Times New Roman" w:cs="Times New Roman"/>
          <w:sz w:val="25"/>
          <w:szCs w:val="25"/>
        </w:rPr>
        <w:t>.03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</w:t>
      </w:r>
      <w:r>
        <w:rPr>
          <w:rFonts w:ascii="Times New Roman" w:eastAsia="Times New Roman" w:hAnsi="Times New Roman" w:cs="Times New Roman"/>
          <w:sz w:val="25"/>
          <w:szCs w:val="25"/>
        </w:rPr>
        <w:t>об админист</w:t>
      </w:r>
      <w:r>
        <w:rPr>
          <w:rFonts w:ascii="Times New Roman" w:eastAsia="Times New Roman" w:hAnsi="Times New Roman" w:cs="Times New Roman"/>
          <w:sz w:val="25"/>
          <w:szCs w:val="25"/>
        </w:rPr>
        <w:t>ративн</w:t>
      </w:r>
      <w:r>
        <w:rPr>
          <w:rFonts w:ascii="Times New Roman" w:eastAsia="Times New Roman" w:hAnsi="Times New Roman" w:cs="Times New Roman"/>
          <w:sz w:val="25"/>
          <w:szCs w:val="25"/>
        </w:rPr>
        <w:t>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право</w:t>
      </w:r>
      <w:r>
        <w:rPr>
          <w:rFonts w:ascii="Times New Roman" w:eastAsia="Times New Roman" w:hAnsi="Times New Roman" w:cs="Times New Roman"/>
          <w:sz w:val="25"/>
          <w:szCs w:val="25"/>
        </w:rPr>
        <w:t>наруш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89 АП 067586 </w:t>
      </w:r>
      <w:r>
        <w:rPr>
          <w:rFonts w:ascii="Times New Roman" w:eastAsia="Times New Roman" w:hAnsi="Times New Roman" w:cs="Times New Roman"/>
          <w:sz w:val="25"/>
          <w:szCs w:val="25"/>
        </w:rPr>
        <w:t>от 13</w:t>
      </w:r>
      <w:r>
        <w:rPr>
          <w:rFonts w:ascii="Times New Roman" w:eastAsia="Times New Roman" w:hAnsi="Times New Roman" w:cs="Times New Roman"/>
          <w:sz w:val="25"/>
          <w:szCs w:val="25"/>
        </w:rPr>
        <w:t>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информация об уплате административного штрафа с Государственной информационной системы о государственных и муниципальных платежах, 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огласно которой штраф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</w:t>
      </w:r>
      <w:r>
        <w:rPr>
          <w:rFonts w:ascii="Times New Roman" w:eastAsia="Times New Roman" w:hAnsi="Times New Roman" w:cs="Times New Roman"/>
          <w:sz w:val="25"/>
          <w:szCs w:val="25"/>
        </w:rPr>
        <w:t>оплачен.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5"/>
          <w:szCs w:val="25"/>
        </w:rPr>
        <w:t>ва, суд счита</w:t>
      </w:r>
      <w:r>
        <w:rPr>
          <w:rFonts w:ascii="Times New Roman" w:eastAsia="Times New Roman" w:hAnsi="Times New Roman" w:cs="Times New Roman"/>
          <w:sz w:val="25"/>
          <w:szCs w:val="25"/>
        </w:rPr>
        <w:t>ет доказанной вину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Ойбекзода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Ойбекзода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-</w:t>
      </w:r>
      <w:r>
        <w:rPr>
          <w:rFonts w:ascii="Arial" w:eastAsia="Arial" w:hAnsi="Arial" w:cs="Arial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right="22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Ойбекзоду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Отабека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нистративного штрафа размере 1000 (одной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тысяч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  <w:r>
        <w:rPr>
          <w:rFonts w:ascii="Calibri" w:eastAsia="Calibri" w:hAnsi="Calibri" w:cs="Calibri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04872D08080, </w:t>
      </w:r>
      <w:r>
        <w:rPr>
          <w:rFonts w:ascii="Times New Roman" w:eastAsia="Times New Roman" w:hAnsi="Times New Roman" w:cs="Times New Roman"/>
          <w:sz w:val="25"/>
          <w:szCs w:val="25"/>
        </w:rPr>
        <w:t>КБК 720</w:t>
      </w:r>
      <w:r>
        <w:rPr>
          <w:rFonts w:ascii="Times New Roman" w:eastAsia="Times New Roman" w:hAnsi="Times New Roman" w:cs="Times New Roman"/>
          <w:sz w:val="25"/>
          <w:szCs w:val="25"/>
        </w:rPr>
        <w:t>11601203019000140</w:t>
      </w:r>
      <w:r>
        <w:rPr>
          <w:rFonts w:ascii="Times New Roman" w:eastAsia="Times New Roman" w:hAnsi="Times New Roman" w:cs="Times New Roman"/>
          <w:sz w:val="25"/>
          <w:szCs w:val="25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0412365400695014482520169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Квитанци</w:t>
      </w:r>
      <w:r>
        <w:rPr>
          <w:rFonts w:ascii="Times New Roman" w:eastAsia="Times New Roman" w:hAnsi="Times New Roman" w:cs="Times New Roman"/>
          <w:sz w:val="25"/>
          <w:szCs w:val="25"/>
        </w:rPr>
        <w:t>я с копией предоставляется в 101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бжаловано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И.о. мирового судьи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</w:t>
      </w:r>
      <w:r>
        <w:rPr>
          <w:rFonts w:ascii="Times New Roman" w:eastAsia="Times New Roman" w:hAnsi="Times New Roman" w:cs="Times New Roman"/>
          <w:sz w:val="25"/>
          <w:szCs w:val="25"/>
        </w:rPr>
        <w:t>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23</w:t>
      </w:r>
      <w:r>
        <w:rPr>
          <w:rFonts w:ascii="Times New Roman" w:eastAsia="Times New Roman" w:hAnsi="Times New Roman" w:cs="Times New Roman"/>
          <w:sz w:val="25"/>
          <w:szCs w:val="25"/>
        </w:rPr>
        <w:t>.07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5-</w:t>
      </w:r>
      <w:r>
        <w:rPr>
          <w:rFonts w:ascii="Times New Roman" w:eastAsia="Times New Roman" w:hAnsi="Times New Roman" w:cs="Times New Roman"/>
          <w:sz w:val="25"/>
          <w:szCs w:val="25"/>
        </w:rPr>
        <w:t>1448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10">
    <w:name w:val="cat-UserDefined grp-42 rplc-10"/>
    <w:basedOn w:val="DefaultParagraphFont"/>
  </w:style>
  <w:style w:type="character" w:customStyle="1" w:styleId="cat-UserDefinedgrp-43rplc-23">
    <w:name w:val="cat-UserDefined grp-43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